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Mount Sinai Christian Academy Online</w:t>
      </w:r>
    </w:p>
    <w:p>
      <w:pPr>
        <w:pStyle w:val="Heading2"/>
      </w:pPr>
      <w:r>
        <w:t>2025–2026 Tuition &amp; Fees</w:t>
      </w:r>
    </w:p>
    <w:p>
      <w:pPr>
        <w:pStyle w:val="IntenseQuote"/>
      </w:pPr>
      <w:r>
        <w:t>Home of the Mighty Warriors | Colors: Silver, Blue &amp; White</w:t>
        <w:br/>
      </w:r>
    </w:p>
    <w:p>
      <w:r>
        <w:t>Our mission is to provide an affordable, Christ-centered education in a virtual format that promotes academic excellence and spiritual growth.</w:t>
      </w:r>
    </w:p>
    <w:p>
      <w:pPr>
        <w:pStyle w:val="Heading2"/>
      </w:pPr>
      <w:r>
        <w:t>Annual Tuition Rates</w:t>
      </w:r>
    </w:p>
    <w:p>
      <w:r>
        <w:t>- K–5th Grade: $3,500/year</w:t>
        <w:br/>
        <w:t>- 6th–8th Grade: $4,500/year</w:t>
        <w:br/>
        <w:t>- 9th–12th Grade: $6,000/year</w:t>
      </w:r>
    </w:p>
    <w:p>
      <w:pPr>
        <w:pStyle w:val="Heading2"/>
      </w:pPr>
      <w:r>
        <w:t>Payment Options</w:t>
      </w:r>
    </w:p>
    <w:p>
      <w:r>
        <w:t>- Annual Payment: Full tuition due by Sept 2, 2025 (5% discount)</w:t>
        <w:br/>
        <w:t>- Monthly Plan: 10 equal payments (Sept–June)</w:t>
        <w:br/>
        <w:t>- Semester Plan: Half in Sept, half in Jan</w:t>
      </w:r>
    </w:p>
    <w:p>
      <w:pPr>
        <w:pStyle w:val="Heading2"/>
      </w:pPr>
      <w:r>
        <w:t>Discounts &amp; Fees</w:t>
      </w:r>
    </w:p>
    <w:p>
      <w:r>
        <w:t>- Sibling Discount: 10% per additional child</w:t>
        <w:br/>
        <w:t>- Early Registration Discount: $100 off if registered before August 15</w:t>
        <w:br/>
        <w:t>- Registration Fee: $75 (non-refundable)</w:t>
        <w:br/>
        <w:t>- Tech &amp; Curriculum Fee: $200/student</w:t>
      </w:r>
    </w:p>
    <w:p>
      <w:pPr>
        <w:pStyle w:val="Heading2"/>
      </w:pPr>
      <w:r>
        <w:t>Questions?</w:t>
      </w:r>
    </w:p>
    <w:p>
      <w:r>
        <w:t>Email: info@mountsinaichristianacademy.org</w:t>
        <w:br/>
        <w:t>Phone: [Insert Number]</w:t>
        <w:br/>
        <w:t>Website: www.MountSinaiChristianAcademyOnline.org</w:t>
      </w:r>
    </w:p>
    <w:p>
      <w:r>
        <w:br/>
        <w:t>“A RevvyRev Production from the Mind of RevvyRev”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