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Mount Sinai Christian Academy Online</w:t>
      </w:r>
    </w:p>
    <w:p>
      <w:pPr>
        <w:pStyle w:val="Heading2"/>
      </w:pPr>
      <w:r>
        <w:t>Student Registration Form (2025–2026)</w:t>
      </w:r>
    </w:p>
    <w:p>
      <w:pPr>
        <w:pStyle w:val="Heading3"/>
      </w:pPr>
      <w:r>
        <w:t>Student Information</w:t>
      </w:r>
    </w:p>
    <w:p>
      <w:r>
        <w:t>Full Name:</w:t>
        <w:tab/>
        <w:t>__________________________________</w:t>
        <w:br/>
        <w:t>Date of Birth:</w:t>
        <w:tab/>
        <w:t>__________________</w:t>
        <w:br/>
        <w:t>Grade Applying For:</w:t>
        <w:tab/>
        <w:t>______</w:t>
      </w:r>
    </w:p>
    <w:p>
      <w:pPr>
        <w:pStyle w:val="Heading3"/>
      </w:pPr>
      <w:r>
        <w:t>Parent/Guardian Information</w:t>
      </w:r>
    </w:p>
    <w:p>
      <w:r>
        <w:t>Name:</w:t>
        <w:tab/>
        <w:t>__________________________________</w:t>
        <w:br/>
        <w:t>Relationship:</w:t>
        <w:tab/>
        <w:t>__________________</w:t>
        <w:br/>
        <w:t>Phone:</w:t>
        <w:tab/>
        <w:t>__________________________</w:t>
        <w:br/>
        <w:t>Email:</w:t>
        <w:tab/>
        <w:t>__________________________</w:t>
      </w:r>
    </w:p>
    <w:p>
      <w:pPr>
        <w:pStyle w:val="Heading3"/>
      </w:pPr>
      <w:r>
        <w:t>Home Address</w:t>
      </w:r>
    </w:p>
    <w:p>
      <w:r>
        <w:t>Street:</w:t>
        <w:tab/>
        <w:t>__________________________________</w:t>
        <w:br/>
        <w:t>City:</w:t>
        <w:tab/>
        <w:t>__________________  State:</w:t>
        <w:tab/>
        <w:t>______  ZIP:</w:t>
        <w:tab/>
        <w:t>________</w:t>
      </w:r>
    </w:p>
    <w:p>
      <w:pPr>
        <w:pStyle w:val="Heading3"/>
      </w:pPr>
      <w:r>
        <w:t>Educational History</w:t>
      </w:r>
    </w:p>
    <w:p>
      <w:r>
        <w:t>Previous School:</w:t>
        <w:tab/>
        <w:t>__________________________________</w:t>
        <w:br/>
        <w:t>Does the student have an IEP or learning needs? If yes, explain:</w:t>
        <w:br/>
        <w:t>________________________________________________</w:t>
      </w:r>
    </w:p>
    <w:p>
      <w:pPr>
        <w:pStyle w:val="Heading3"/>
      </w:pPr>
      <w:r>
        <w:t>Required Documents</w:t>
      </w:r>
    </w:p>
    <w:p>
      <w:r>
        <w:t>✔ Birth Certificate</w:t>
        <w:br/>
        <w:t>✔ Immunization Record</w:t>
        <w:br/>
        <w:t>✔ Previous Report Card</w:t>
        <w:br/>
        <w:t>✔ $75 Registration Fee</w:t>
      </w:r>
    </w:p>
    <w:p>
      <w:pPr>
        <w:pStyle w:val="Heading3"/>
      </w:pPr>
      <w:r>
        <w:t>Parent Agreement</w:t>
      </w:r>
    </w:p>
    <w:p>
      <w:r>
        <w:t>I hereby certify that the information provided is accurate and agree to abide by the policies of MSCA Online.</w:t>
        <w:br/>
        <w:br/>
        <w:t>Signature: _________________________</w:t>
        <w:tab/>
        <w:t>Date: 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